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July 19,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Laze.</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Ireland</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Laze, accessible from </w:t>
      </w:r>
      <w:hyperlink r:id="rId9">
        <w:r>
          <w:rPr>
            <w:rStyle w:val="Hyperlink"/>
          </w:rPr>
          <w:t>https://www.laze.info</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vnpipi.nicoso2@gmail.com</w:t>
      </w:r>
    </w:p>
    <w:p>
      <w:pPr>
        <w:pStyle w:val="aa"/>
      </w:pPr>
      <w:r>
        <w:t xml:space="preserve">By visiting this page on our website: </w:t>
      </w:r>
      <w:hyperlink r:id="rId9">
        <w:r>
          <w:rPr>
            <w:rStyle w:val="Hyperlink"/>
          </w:rPr>
          <w:t>https://www.laze.info</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https://www.laze.info"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